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B02E" w14:textId="77777777" w:rsidR="00101BFD" w:rsidRDefault="00000000">
      <w:pPr>
        <w:pStyle w:val="Ttulo1"/>
        <w:jc w:val="center"/>
      </w:pPr>
      <w:r>
        <w:rPr>
          <w:color w:val="0066CC"/>
          <w:sz w:val="36"/>
        </w:rPr>
        <w:t>Mario Bladimir Antoine Pino Ramos</w:t>
      </w:r>
    </w:p>
    <w:p w14:paraId="70F691B3" w14:textId="77777777" w:rsidR="00101BFD" w:rsidRDefault="00000000">
      <w:pPr>
        <w:jc w:val="center"/>
      </w:pPr>
      <w:r>
        <w:rPr>
          <w:sz w:val="24"/>
        </w:rPr>
        <w:t>Correo: mario.pino.ramos111.com | Teléfono: +56 9 3625 5386</w:t>
      </w:r>
    </w:p>
    <w:p w14:paraId="3E407AAF" w14:textId="77777777" w:rsidR="00101BFD" w:rsidRDefault="00000000">
      <w:r>
        <w:t>--------------------------------------------------------------------------------</w:t>
      </w:r>
    </w:p>
    <w:p w14:paraId="4AAF72C0" w14:textId="77777777" w:rsidR="00101BFD" w:rsidRDefault="00000000">
      <w:pPr>
        <w:pStyle w:val="Ttulo2"/>
      </w:pPr>
      <w:r>
        <w:t>Perfil Profesional</w:t>
      </w:r>
    </w:p>
    <w:p w14:paraId="47D20E29" w14:textId="77777777" w:rsidR="00101BFD" w:rsidRDefault="00000000">
      <w:r>
        <w:t>Joven profesional con sólida formación en Administración de Empresas y mención en Recursos Humanos. Experiencia práctica en la instalación de sistemas contra incendios y manejo eficiente de bodegas, con habilidades destacadas en organización, trabajo en equipo y optimización de procesos. Mi enfoque está en aportar soluciones eficaces y aprender continuamente en entornos laborales dinámicos y exigentes.</w:t>
      </w:r>
    </w:p>
    <w:p w14:paraId="60760FA3" w14:textId="77777777" w:rsidR="00101BFD" w:rsidRDefault="00000000">
      <w:r>
        <w:t>--------------------------------------------------------------------------------</w:t>
      </w:r>
    </w:p>
    <w:p w14:paraId="2C42CAC4" w14:textId="77777777" w:rsidR="00101BFD" w:rsidRDefault="00000000">
      <w:pPr>
        <w:pStyle w:val="Ttulo2"/>
      </w:pPr>
      <w:r>
        <w:t>Educación</w:t>
      </w:r>
    </w:p>
    <w:p w14:paraId="19697FEC" w14:textId="77777777" w:rsidR="00101BFD" w:rsidRDefault="00000000">
      <w:r>
        <w:rPr>
          <w:b/>
        </w:rPr>
        <w:t>Educación Media Completa</w:t>
      </w:r>
      <w:r>
        <w:rPr>
          <w:b/>
        </w:rPr>
        <w:br/>
      </w:r>
      <w:r>
        <w:t>Especialización: Administración de Empresas, mención Recursos Humanos</w:t>
      </w:r>
      <w:r>
        <w:br/>
      </w:r>
      <w:r>
        <w:br/>
      </w:r>
      <w:r>
        <w:rPr>
          <w:b/>
        </w:rPr>
        <w:t>Certificaciones:</w:t>
      </w:r>
      <w:r>
        <w:rPr>
          <w:b/>
        </w:rPr>
        <w:br/>
      </w:r>
      <w:r>
        <w:t>Próximo a obtener certificación en Fundamentos de Gestión de Proyectos</w:t>
      </w:r>
    </w:p>
    <w:p w14:paraId="7F5D357B" w14:textId="77777777" w:rsidR="00101BFD" w:rsidRDefault="00000000">
      <w:r>
        <w:t>--------------------------------------------------------------------------------</w:t>
      </w:r>
    </w:p>
    <w:p w14:paraId="35D9AB17" w14:textId="77777777" w:rsidR="00101BFD" w:rsidRDefault="00000000">
      <w:pPr>
        <w:pStyle w:val="Ttulo2"/>
      </w:pPr>
      <w:r>
        <w:t>Experiencia Laboral</w:t>
      </w:r>
    </w:p>
    <w:p w14:paraId="7A85717C" w14:textId="77777777" w:rsidR="00101BFD" w:rsidRDefault="00000000">
      <w:r>
        <w:rPr>
          <w:b/>
        </w:rPr>
        <w:t>Técnico en Sistemas Contra Incendios</w:t>
      </w:r>
      <w:r>
        <w:rPr>
          <w:b/>
        </w:rPr>
        <w:br/>
      </w:r>
      <w:r>
        <w:t>Call Fire</w:t>
      </w:r>
      <w:r>
        <w:br/>
        <w:t>- Instalación y mantenimiento de sistemas de protección contra incendios.</w:t>
      </w:r>
      <w:r>
        <w:br/>
        <w:t>- Supervisión de equipos y materiales para garantizar un correcto funcionamiento.</w:t>
      </w:r>
      <w:r>
        <w:br/>
      </w:r>
      <w:r>
        <w:br/>
      </w:r>
      <w:r>
        <w:rPr>
          <w:b/>
        </w:rPr>
        <w:t>Bodeguero</w:t>
      </w:r>
      <w:r>
        <w:rPr>
          <w:b/>
        </w:rPr>
        <w:br/>
      </w:r>
      <w:r>
        <w:t>LÍDER</w:t>
      </w:r>
      <w:r>
        <w:br/>
        <w:t>- Recepción, almacenamiento y organización de productos.</w:t>
      </w:r>
      <w:r>
        <w:br/>
        <w:t>- Control de inventarios, optimización del espacio y manejo de mercancías.</w:t>
      </w:r>
    </w:p>
    <w:p w14:paraId="6C5FA3F8" w14:textId="77777777" w:rsidR="00101BFD" w:rsidRDefault="00000000">
      <w:r>
        <w:t>--------------------------------------------------------------------------------</w:t>
      </w:r>
    </w:p>
    <w:p w14:paraId="2C225FF3" w14:textId="77777777" w:rsidR="00101BFD" w:rsidRDefault="00000000">
      <w:pPr>
        <w:pStyle w:val="Ttulo2"/>
      </w:pPr>
      <w:r>
        <w:t>Habilidades</w:t>
      </w:r>
    </w:p>
    <w:p w14:paraId="3DC7B4AF" w14:textId="77777777" w:rsidR="00101BFD" w:rsidRDefault="00000000">
      <w:r>
        <w:t>- Gestión de Recursos Humanos</w:t>
      </w:r>
      <w:r>
        <w:br/>
        <w:t>- Manejo de Almacenes y Logística</w:t>
      </w:r>
      <w:r>
        <w:br/>
        <w:t>- Instalación y Mantenimiento de Sistemas Contra Incendios</w:t>
      </w:r>
      <w:r>
        <w:br/>
        <w:t>- Trabajo en Equipo y Colaboración</w:t>
      </w:r>
      <w:r>
        <w:br/>
        <w:t>- Capacidad de Adaptación y Aprendizaje Rápido</w:t>
      </w:r>
      <w:r>
        <w:br/>
        <w:t>- Atención al Detalle y Resolución de Problemas</w:t>
      </w:r>
      <w:r>
        <w:br/>
        <w:t>- Fundamentos en Gestión de Proyectos</w:t>
      </w:r>
    </w:p>
    <w:p w14:paraId="316B7B63" w14:textId="5671FA87" w:rsidR="00101BFD" w:rsidRDefault="00C9308F">
      <w:pPr>
        <w:pStyle w:val="Ttulo2"/>
      </w:pPr>
      <w:r>
        <w:t>Aptitudes</w:t>
      </w:r>
      <w:r w:rsidR="00000000">
        <w:t xml:space="preserve"> Adicionales</w:t>
      </w:r>
    </w:p>
    <w:p w14:paraId="03694854" w14:textId="77777777" w:rsidR="00101BFD" w:rsidRDefault="00000000">
      <w:r>
        <w:t>- Conocimientos en SAP para gestión de almacenes.</w:t>
      </w:r>
      <w:r>
        <w:br/>
        <w:t>- Interés en continuar mi desarrollo en áreas de logística, administración y gestión de proyectos.</w:t>
      </w:r>
      <w:r>
        <w:br/>
        <w:t>- Disponible para trabajar en turnos y adaptarme a nuevas tecnologías.</w:t>
      </w:r>
    </w:p>
    <w:sectPr w:rsidR="00101B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852508">
    <w:abstractNumId w:val="8"/>
  </w:num>
  <w:num w:numId="2" w16cid:durableId="62261416">
    <w:abstractNumId w:val="6"/>
  </w:num>
  <w:num w:numId="3" w16cid:durableId="1357195897">
    <w:abstractNumId w:val="5"/>
  </w:num>
  <w:num w:numId="4" w16cid:durableId="330254900">
    <w:abstractNumId w:val="4"/>
  </w:num>
  <w:num w:numId="5" w16cid:durableId="1855075419">
    <w:abstractNumId w:val="7"/>
  </w:num>
  <w:num w:numId="6" w16cid:durableId="1381589405">
    <w:abstractNumId w:val="3"/>
  </w:num>
  <w:num w:numId="7" w16cid:durableId="772214936">
    <w:abstractNumId w:val="2"/>
  </w:num>
  <w:num w:numId="8" w16cid:durableId="1879974225">
    <w:abstractNumId w:val="1"/>
  </w:num>
  <w:num w:numId="9" w16cid:durableId="7617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1BFD"/>
    <w:rsid w:val="0015074B"/>
    <w:rsid w:val="0029639D"/>
    <w:rsid w:val="00326F90"/>
    <w:rsid w:val="006C70A2"/>
    <w:rsid w:val="00AA1D8D"/>
    <w:rsid w:val="00B47730"/>
    <w:rsid w:val="00C9308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08DF"/>
  <w14:defaultImageDpi w14:val="300"/>
  <w15:docId w15:val="{D6AF2B5E-7160-D243-9038-9BF45DA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Mario Pino</cp:lastModifiedBy>
  <cp:revision>2</cp:revision>
  <dcterms:created xsi:type="dcterms:W3CDTF">2013-12-23T23:15:00Z</dcterms:created>
  <dcterms:modified xsi:type="dcterms:W3CDTF">2024-12-05T15:42:00Z</dcterms:modified>
  <cp:category/>
</cp:coreProperties>
</file>