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Julian Torres Casilimas – Curriculum Vitae</w:t>
      </w:r>
    </w:p>
    <w:p>
      <w:pPr>
        <w:pStyle w:val="Heading1"/>
      </w:pPr>
      <w:r>
        <w:t>About Me</w:t>
      </w:r>
    </w:p>
    <w:p>
      <w:r>
        <w:t>My experience spans various disciplines and levels, from beginners to advanced athletes. This has allowed me to develop a comprehensive approach for each client, tailoring routines to the specific needs of each individual. I not only master the technical aspects of training, but I also understand the importance of mental and motivational support to achieve lasting results.</w:t>
      </w:r>
    </w:p>
    <w:p>
      <w:pPr>
        <w:pStyle w:val="Heading1"/>
      </w:pPr>
      <w:r>
        <w:t>Skills</w:t>
      </w:r>
    </w:p>
    <w:p>
      <w:r>
        <w:t>- Weightlifting and Strength Training – Expert</w:t>
      </w:r>
    </w:p>
    <w:p>
      <w:r>
        <w:t>- Functional Training – Expert</w:t>
      </w:r>
    </w:p>
    <w:p>
      <w:r>
        <w:t>- CrossFit – Advanced</w:t>
      </w:r>
    </w:p>
    <w:p>
      <w:r>
        <w:t>- Physical Activity in Aquatic Environments – Advanced</w:t>
      </w:r>
    </w:p>
    <w:p>
      <w:r>
        <w:t>- Fitness – Expert</w:t>
      </w:r>
    </w:p>
    <w:p>
      <w:r>
        <w:t>- Biomechanics and Human Movement Physiology – Advanced</w:t>
      </w:r>
    </w:p>
    <w:p>
      <w:r>
        <w:t>- Sports Planning (Amateur and Professional) – Expert</w:t>
      </w:r>
    </w:p>
    <w:p>
      <w:r>
        <w:t>- English – Proficient</w:t>
      </w:r>
    </w:p>
    <w:p>
      <w:pPr>
        <w:pStyle w:val="Heading1"/>
      </w:pPr>
      <w:r>
        <w:t>Languages</w:t>
      </w:r>
    </w:p>
    <w:p>
      <w:r>
        <w:t>English – Good</w:t>
      </w:r>
    </w:p>
    <w:p>
      <w:pPr>
        <w:pStyle w:val="Heading1"/>
      </w:pPr>
      <w:r>
        <w:t>Hobbies</w:t>
      </w:r>
    </w:p>
    <w:p>
      <w:r>
        <w:t>Trekking – Hiking – Trail Running – Climbing</w:t>
      </w:r>
    </w:p>
    <w:p>
      <w:pPr>
        <w:pStyle w:val="Heading1"/>
      </w:pPr>
      <w:r>
        <w:t>Work Experience</w:t>
      </w:r>
    </w:p>
    <w:p>
      <w:r>
        <w:t>Physical Trainer</w:t>
        <w:br/>
        <w:t>Evolution Spa Gym</w:t>
        <w:br/>
        <w:t>Aug. 2018 – Dec. 2019</w:t>
        <w:br/>
        <w:t>Cali, Colombia</w:t>
        <w:br/>
        <w:t>Fitness and group class center.</w:t>
      </w:r>
    </w:p>
    <w:p>
      <w:r>
        <w:t>Resident Trainer</w:t>
        <w:br/>
        <w:t>Shark X Gym</w:t>
        <w:br/>
        <w:t>Jan. 2020 – Present</w:t>
        <w:br/>
        <w:t>Cali</w:t>
        <w:br/>
        <w:t>Directed training center covering various disciplines such as CrossFit, bodybuilding, running, and high-performance amateur or advanced individuals.</w:t>
      </w:r>
    </w:p>
    <w:p>
      <w:r>
        <w:t>Physical Trainer</w:t>
        <w:br/>
        <w:t>Terra 47</w:t>
        <w:br/>
        <w:t>Jan. 2023 – Apr. 2024</w:t>
        <w:br/>
        <w:t>Calle 53 #7-88, Cali</w:t>
        <w:br/>
        <w:t>CrossFit, fitness, weightlifting, and gymnastics club.</w:t>
      </w:r>
    </w:p>
    <w:p>
      <w:pPr>
        <w:pStyle w:val="Heading1"/>
      </w:pPr>
      <w:r>
        <w:t>Education</w:t>
      </w:r>
    </w:p>
    <w:p>
      <w:r>
        <w:t>Bachelor’s Degree in Sports</w:t>
        <w:br/>
        <w:t>National School of Sport University Institution</w:t>
        <w:br/>
        <w:t>2021 – 2024</w:t>
        <w:br/>
        <w:t>Panamericano, Cali</w:t>
      </w:r>
    </w:p>
    <w:p>
      <w:r>
        <w:t>International Diploma</w:t>
        <w:br/>
        <w:t>College of Professional Graduates in Sports Training</w:t>
        <w:br/>
        <w:t>2023 – 2023</w:t>
        <w:br/>
        <w:t>Cancun, Quintana Roo</w:t>
      </w:r>
    </w:p>
    <w:p>
      <w:r>
        <w:t>Diploma in Physical Conditioning Through Basic Actions</w:t>
        <w:br/>
        <w:t>YUSTIMANIA / Indervalle</w:t>
        <w:br/>
        <w:t>2018 – 2018</w:t>
        <w:br/>
        <w:t>Cali, Valle</w:t>
        <w:br/>
        <w:t>Topics: Pilates, nutrition, choreographed combat techniques, strength training and powerlifting, anthropometry, aquatic physical activity, military training, sports massage, customer service.</w:t>
      </w:r>
    </w:p>
    <w:p>
      <w:r>
        <w:t>International Seminar</w:t>
        <w:br/>
        <w:t>Anahuac Cancun</w:t>
        <w:br/>
        <w:t>2023 – 2023</w:t>
        <w:br/>
        <w:t>Cancun, Mexico</w:t>
        <w:br/>
        <w:t>International Seminar on Athlete Preparation Before Competition</w:t>
      </w:r>
    </w:p>
    <w:p>
      <w:pPr>
        <w:pStyle w:val="Heading1"/>
      </w:pPr>
      <w:r>
        <w:t>Contact</w:t>
      </w:r>
    </w:p>
    <w:p>
      <w:r>
        <w:t>Julian Torres Casilimas</w:t>
      </w:r>
    </w:p>
    <w:p>
      <w:r>
        <w:t>Email: Juliantc0901@gmail.com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