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Melina Belén Klassen</w:t>
      </w:r>
    </w:p>
    <w:p w:rsidR="00000000" w:rsidDel="00000000" w:rsidP="00000000" w:rsidRDefault="00000000" w:rsidRPr="00000000" w14:paraId="00000002">
      <w:pPr>
        <w:spacing w:after="120" w:lineRule="auto"/>
        <w:rPr/>
      </w:pPr>
      <w:r w:rsidDel="00000000" w:rsidR="00000000" w:rsidRPr="00000000">
        <w:rPr>
          <w:rtl w:val="0"/>
        </w:rPr>
        <w:t xml:space="preserve">Buenos Aires, Argentina</w:t>
      </w:r>
    </w:p>
    <w:p w:rsidR="00000000" w:rsidDel="00000000" w:rsidP="00000000" w:rsidRDefault="00000000" w:rsidRPr="00000000" w14:paraId="00000003">
      <w:pPr>
        <w:spacing w:after="120" w:lineRule="auto"/>
        <w:rPr/>
      </w:pPr>
      <w:r w:rsidDel="00000000" w:rsidR="00000000" w:rsidRPr="00000000">
        <w:rPr>
          <w:rtl w:val="0"/>
        </w:rPr>
        <w:t xml:space="preserve">Meiliklassen15@gmail.com | +54 11 2455 5313</w:t>
      </w:r>
    </w:p>
    <w:p w:rsidR="00000000" w:rsidDel="00000000" w:rsidP="00000000" w:rsidRDefault="00000000" w:rsidRPr="00000000" w14:paraId="00000004">
      <w:pPr>
        <w:spacing w:after="120" w:lineRule="auto"/>
        <w:rPr/>
      </w:pPr>
      <w:r w:rsidDel="00000000" w:rsidR="00000000" w:rsidRPr="00000000">
        <w:rPr>
          <w:rtl w:val="0"/>
        </w:rPr>
        <w:t xml:space="preserve">Date of Birth: May 4, 2001 (Age: 24)</w:t>
      </w:r>
    </w:p>
    <w:p w:rsidR="00000000" w:rsidDel="00000000" w:rsidP="00000000" w:rsidRDefault="00000000" w:rsidRPr="00000000" w14:paraId="00000005">
      <w:pPr>
        <w:pStyle w:val="Heading2"/>
        <w:jc w:val="left"/>
        <w:rPr/>
      </w:pPr>
      <w:r w:rsidDel="00000000" w:rsidR="00000000" w:rsidRPr="00000000">
        <w:rPr>
          <w:rtl w:val="0"/>
        </w:rPr>
        <w:t xml:space="preserve">Professional Summary</w:t>
      </w:r>
    </w:p>
    <w:p w:rsidR="00000000" w:rsidDel="00000000" w:rsidP="00000000" w:rsidRDefault="00000000" w:rsidRPr="00000000" w14:paraId="00000006">
      <w:pPr>
        <w:spacing w:after="120" w:lineRule="auto"/>
        <w:rPr/>
      </w:pPr>
      <w:r w:rsidDel="00000000" w:rsidR="00000000" w:rsidRPr="00000000">
        <w:rPr>
          <w:rtl w:val="0"/>
        </w:rPr>
        <w:t xml:space="preserve">Certified Physical Education teacher and experienced Fitness Instructor with a strong background in aquagym, functional training, and group classes. I am enthusiastic, adaptable, and passionate about helping others achieve their fitness goals through fun and safe activities. Eager to contribute my energy and leadership to a dynamic cruise ship team and deliver exceptional guest experiences.</w:t>
      </w:r>
    </w:p>
    <w:p w:rsidR="00000000" w:rsidDel="00000000" w:rsidP="00000000" w:rsidRDefault="00000000" w:rsidRPr="00000000" w14:paraId="00000007">
      <w:pPr>
        <w:pStyle w:val="Heading2"/>
        <w:jc w:val="left"/>
        <w:rPr/>
      </w:pPr>
      <w:r w:rsidDel="00000000" w:rsidR="00000000" w:rsidRPr="00000000">
        <w:rPr>
          <w:rtl w:val="0"/>
        </w:rPr>
        <w:t xml:space="preserve">Relevant Experience</w:t>
      </w:r>
    </w:p>
    <w:p w:rsidR="00000000" w:rsidDel="00000000" w:rsidP="00000000" w:rsidRDefault="00000000" w:rsidRPr="00000000" w14:paraId="00000008">
      <w:pPr>
        <w:spacing w:after="120" w:lineRule="auto"/>
        <w:rPr/>
      </w:pPr>
      <w:r w:rsidDel="00000000" w:rsidR="00000000" w:rsidRPr="00000000">
        <w:rPr>
          <w:rtl w:val="0"/>
        </w:rPr>
        <w:t xml:space="preserve">Fitness Instructor – Aquagym &amp; Functional Training</w:t>
        <w:br w:type="textWrapping"/>
        <w:t xml:space="preserve">Natatorio Delfín Blanco – Moreno, Buenos Aires</w:t>
        <w:br w:type="textWrapping"/>
        <w:t xml:space="preserve">2019 – 2022</w:t>
        <w:br w:type="textWrapping"/>
        <w:t xml:space="preserve">- Led high-energy group classes for adults, focusing on mobility, strength, and cardio.</w:t>
        <w:br w:type="textWrapping"/>
        <w:t xml:space="preserve">- Designed personalized exercise plans adapted to diverse fitness levels.</w:t>
        <w:br w:type="textWrapping"/>
        <w:t xml:space="preserve">- Created a motivating and inclusive environment to boost guest participation.</w:t>
      </w:r>
    </w:p>
    <w:p w:rsidR="00000000" w:rsidDel="00000000" w:rsidP="00000000" w:rsidRDefault="00000000" w:rsidRPr="00000000" w14:paraId="00000009">
      <w:pPr>
        <w:spacing w:after="120" w:lineRule="auto"/>
        <w:rPr/>
      </w:pPr>
      <w:r w:rsidDel="00000000" w:rsidR="00000000" w:rsidRPr="00000000">
        <w:rPr>
          <w:rtl w:val="0"/>
        </w:rPr>
        <w:t xml:space="preserve">Swimming &amp; Water Polo Coach</w:t>
        <w:br w:type="textWrapping"/>
        <w:t xml:space="preserve">Bartolomé Mitre Day School &amp; Delfín Blanco Swim School</w:t>
        <w:br w:type="textWrapping"/>
        <w:t xml:space="preserve">2019 – 2022</w:t>
        <w:br w:type="textWrapping"/>
        <w:t xml:space="preserve">- Instructed children and teenagers in swimming techniques and water polo fundamentals.</w:t>
        <w:br w:type="textWrapping"/>
        <w:t xml:space="preserve">- Ensured safety and progress in aquatic environments.</w:t>
        <w:br w:type="textWrapping"/>
        <w:t xml:space="preserve">- Promoted discipline, teamwork, and self-confidence through sports.</w:t>
      </w:r>
    </w:p>
    <w:p w:rsidR="00000000" w:rsidDel="00000000" w:rsidP="00000000" w:rsidRDefault="00000000" w:rsidRPr="00000000" w14:paraId="0000000A">
      <w:pPr>
        <w:spacing w:after="120" w:lineRule="auto"/>
        <w:rPr/>
      </w:pPr>
      <w:r w:rsidDel="00000000" w:rsidR="00000000" w:rsidRPr="00000000">
        <w:rPr>
          <w:rtl w:val="0"/>
        </w:rPr>
        <w:t xml:space="preserve">Physical Education Teacher</w:t>
        <w:br w:type="textWrapping"/>
        <w:t xml:space="preserve">Various schools in Buenos Aires (2022–2024) yo</w:t>
        <w:br w:type="textWrapping"/>
        <w:t xml:space="preserve">- Delivered engaging PE lessons for middle and high school students.</w:t>
        <w:br w:type="textWrapping"/>
        <w:t xml:space="preserve">- Organized sports events, recreational games, and health-related activities.</w:t>
        <w:br w:type="textWrapping"/>
        <w:t xml:space="preserve">- Encouraged teamwork, fair play, and physical well-being.</w:t>
      </w:r>
    </w:p>
    <w:p w:rsidR="00000000" w:rsidDel="00000000" w:rsidP="00000000" w:rsidRDefault="00000000" w:rsidRPr="00000000" w14:paraId="0000000B">
      <w:pPr>
        <w:spacing w:after="120" w:lineRule="auto"/>
        <w:rPr/>
      </w:pPr>
      <w:r w:rsidDel="00000000" w:rsidR="00000000" w:rsidRPr="00000000">
        <w:rPr>
          <w:rtl w:val="0"/>
        </w:rPr>
        <w:t xml:space="preserve">Receptionist (Part-time)</w:t>
        <w:br w:type="textWrapping"/>
        <w:t xml:space="preserve">Bartolomé Mitre Day School</w:t>
        <w:br w:type="textWrapping"/>
        <w:t xml:space="preserve">2023 – 2024</w:t>
        <w:br w:type="textWrapping"/>
        <w:t xml:space="preserve">- Handled guest inquiries, administrative support, and school communications.</w:t>
      </w:r>
    </w:p>
    <w:p w:rsidR="00000000" w:rsidDel="00000000" w:rsidP="00000000" w:rsidRDefault="00000000" w:rsidRPr="00000000" w14:paraId="0000000C">
      <w:pPr>
        <w:pStyle w:val="Heading2"/>
        <w:jc w:val="left"/>
        <w:rPr/>
      </w:pPr>
      <w:r w:rsidDel="00000000" w:rsidR="00000000" w:rsidRPr="00000000">
        <w:rPr>
          <w:rtl w:val="0"/>
        </w:rPr>
        <w:t xml:space="preserve">Education &amp; Certifications</w:t>
      </w:r>
    </w:p>
    <w:p w:rsidR="00000000" w:rsidDel="00000000" w:rsidP="00000000" w:rsidRDefault="00000000" w:rsidRPr="00000000" w14:paraId="0000000D">
      <w:pPr>
        <w:spacing w:after="120" w:lineRule="auto"/>
        <w:rPr/>
      </w:pPr>
      <w:r w:rsidDel="00000000" w:rsidR="00000000" w:rsidRPr="00000000">
        <w:rPr>
          <w:rtl w:val="0"/>
        </w:rPr>
        <w:t xml:space="preserve">Degree in Physical Education (Completed)</w:t>
        <w:br w:type="textWrapping"/>
        <w:t xml:space="preserve">Instituto de Educación Física "J.P.J Lindhard"</w:t>
      </w:r>
    </w:p>
    <w:p w:rsidR="00000000" w:rsidDel="00000000" w:rsidP="00000000" w:rsidRDefault="00000000" w:rsidRPr="00000000" w14:paraId="0000000E">
      <w:pPr>
        <w:spacing w:after="120" w:lineRule="auto"/>
        <w:rPr/>
      </w:pPr>
      <w:r w:rsidDel="00000000" w:rsidR="00000000" w:rsidRPr="00000000">
        <w:rPr>
          <w:rtl w:val="0"/>
        </w:rPr>
        <w:t xml:space="preserve">Lifeguard Training Course (Not Completed)</w:t>
        <w:br w:type="textWrapping"/>
        <w:t xml:space="preserve">Centro de Formación Profesional "AMGAA"</w:t>
      </w:r>
    </w:p>
    <w:p w:rsidR="00000000" w:rsidDel="00000000" w:rsidP="00000000" w:rsidRDefault="00000000" w:rsidRPr="00000000" w14:paraId="0000000F">
      <w:pPr>
        <w:pStyle w:val="Heading2"/>
        <w:jc w:val="left"/>
        <w:rPr/>
      </w:pPr>
      <w:r w:rsidDel="00000000" w:rsidR="00000000" w:rsidRPr="00000000">
        <w:rPr>
          <w:rtl w:val="0"/>
        </w:rPr>
        <w:t xml:space="preserve">Key Skills</w:t>
      </w:r>
    </w:p>
    <w:p w:rsidR="00000000" w:rsidDel="00000000" w:rsidP="00000000" w:rsidRDefault="00000000" w:rsidRPr="00000000" w14:paraId="00000010">
      <w:pPr>
        <w:spacing w:after="120" w:lineRule="auto"/>
        <w:rPr/>
      </w:pPr>
      <w:r w:rsidDel="00000000" w:rsidR="00000000" w:rsidRPr="00000000">
        <w:rPr>
          <w:rtl w:val="0"/>
        </w:rPr>
        <w:t xml:space="preserve">- Group Fitness Instruction</w:t>
        <w:br w:type="textWrapping"/>
        <w:t xml:space="preserve">- Aquagym &amp; Functional Training</w:t>
        <w:br w:type="textWrapping"/>
        <w:t xml:space="preserve">- Swimming Coaching</w:t>
        <w:br w:type="textWrapping"/>
        <w:t xml:space="preserve">- Customer Service &amp; Communication</w:t>
        <w:br w:type="textWrapping"/>
        <w:t xml:space="preserve">- Multitasking &amp; Problem Solving</w:t>
        <w:br w:type="textWrapping"/>
        <w:t xml:space="preserve">- Teamwork in Multicultural Environments</w:t>
        <w:br w:type="textWrapping"/>
        <w:t xml:space="preserve">- Adaptability &amp; Positive Attitude</w:t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heading=h.cx7m6ztzr0nm" w:id="0"/>
      <w:bookmarkEnd w:id="0"/>
      <w:r w:rsidDel="00000000" w:rsidR="00000000" w:rsidRPr="00000000">
        <w:rPr>
          <w:rtl w:val="0"/>
        </w:rPr>
        <w:t xml:space="preserve">Language: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Spanish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English (basic/intermediate)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heading=h.3zb2wdxs84u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kFTZBk+h7qEcNAFjyftegEJ2LQ==">CgMxLjAyDmguY3g3bTZ6dHpyMG5tMg5oLjN6YjJ3ZHhzODR1YjgAciExWTVfemdJcHZHVGZyOWt5RExTTWVQRTh0bjhyS0FrNnA=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